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 Body 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arabesque    </w:t>
      </w:r>
      <w:r>
        <w:t xml:space="preserve">   bridge    </w:t>
      </w:r>
      <w:r>
        <w:t xml:space="preserve">   coupe    </w:t>
      </w:r>
      <w:r>
        <w:t xml:space="preserve">   layout    </w:t>
      </w:r>
      <w:r>
        <w:t xml:space="preserve">   lever    </w:t>
      </w:r>
      <w:r>
        <w:t xml:space="preserve">   lock    </w:t>
      </w:r>
      <w:r>
        <w:t xml:space="preserve">   lunge    </w:t>
      </w:r>
      <w:r>
        <w:t xml:space="preserve">   passe    </w:t>
      </w:r>
      <w:r>
        <w:t xml:space="preserve">   pike    </w:t>
      </w:r>
      <w:r>
        <w:t xml:space="preserve">   releve    </w:t>
      </w:r>
      <w:r>
        <w:t xml:space="preserve">   scale    </w:t>
      </w:r>
      <w:r>
        <w:t xml:space="preserve">   split    </w:t>
      </w:r>
      <w:r>
        <w:t xml:space="preserve">   straddle    </w:t>
      </w:r>
      <w:r>
        <w:t xml:space="preserve">   straight    </w:t>
      </w:r>
      <w:r>
        <w:t xml:space="preserve">   tuck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Body Positions</dc:title>
  <dcterms:created xsi:type="dcterms:W3CDTF">2021-10-11T08:27:24Z</dcterms:created>
  <dcterms:modified xsi:type="dcterms:W3CDTF">2021-10-11T08:27:24Z</dcterms:modified>
</cp:coreProperties>
</file>