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Gymnastics Camp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forward roll    </w:t>
      </w:r>
      <w:r>
        <w:t xml:space="preserve">   round off    </w:t>
      </w:r>
      <w:r>
        <w:t xml:space="preserve">   straddle    </w:t>
      </w:r>
      <w:r>
        <w:t xml:space="preserve">   handstand    </w:t>
      </w:r>
      <w:r>
        <w:t xml:space="preserve">   balance beam    </w:t>
      </w:r>
      <w:r>
        <w:t xml:space="preserve">   aerial    </w:t>
      </w:r>
      <w:r>
        <w:t xml:space="preserve">   cartwheel    </w:t>
      </w:r>
      <w:r>
        <w:t xml:space="preserve">   backhandspring    </w:t>
      </w:r>
      <w:r>
        <w:t xml:space="preserve">   coaches    </w:t>
      </w:r>
      <w:r>
        <w:t xml:space="preserve">   flips    </w:t>
      </w:r>
      <w:r>
        <w:t xml:space="preserve">   tumble    </w:t>
      </w:r>
      <w:r>
        <w:t xml:space="preserve">   bars    </w:t>
      </w:r>
      <w:r>
        <w:t xml:space="preserve">   vault    </w:t>
      </w:r>
      <w:r>
        <w:t xml:space="preserve">   trampoline    </w:t>
      </w:r>
      <w:r>
        <w:t xml:space="preserve">   splits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Gymnastics Camp</dc:title>
  <dcterms:created xsi:type="dcterms:W3CDTF">2021-10-11T08:26:35Z</dcterms:created>
  <dcterms:modified xsi:type="dcterms:W3CDTF">2021-10-11T08:26:35Z</dcterms:modified>
</cp:coreProperties>
</file>