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Gymnastics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best female gymnast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you need the most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fly over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iron cross is performed on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 the years they have moved further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the 3 f's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would perform flares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apparatus is good for dips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gives you bounce?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are landings safer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 only use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your favourite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your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scores you at competition?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 you tumble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a Canadian Gymnast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 Crossword</dc:title>
  <dcterms:created xsi:type="dcterms:W3CDTF">2021-10-11T08:27:40Z</dcterms:created>
  <dcterms:modified xsi:type="dcterms:W3CDTF">2021-10-11T08:27:40Z</dcterms:modified>
</cp:coreProperties>
</file>