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at the start of every gymnastics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skill where you balance on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back support what part of your body do your fingers point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jump where you bring your knees to your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your feet should be at the start of a forward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skill you do in the warm up to stretch your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apparatus that is difficult to balance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apparatus you squat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apparatus you do chin ups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skill that goes: hand, hand, foot,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gymnast wears.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where you're sat on the floor with your legs straight and together in front of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Crossword</dc:title>
  <dcterms:created xsi:type="dcterms:W3CDTF">2021-10-11T08:27:47Z</dcterms:created>
  <dcterms:modified xsi:type="dcterms:W3CDTF">2021-10-11T08:27:47Z</dcterms:modified>
</cp:coreProperties>
</file>