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pommel Horse world champion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on the blackboard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this shape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balance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wont find any diamonds in this piece of apparatus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Gymnast who scored the first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balance will get you across the road safely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has Reiss Beckford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olympic medals does Max Whitlock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Blue, Yellow, Black and Green. (Read between the lines)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Hydrating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horse with handles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gymnasts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MWG classes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Olga Korbut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does Max Whitlock celebrate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Security for the writing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 Olympics in 2024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Scuba rotating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Sea Glass Centre walls are one of the Olympic ring colours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Crossword</dc:title>
  <dcterms:created xsi:type="dcterms:W3CDTF">2021-10-11T08:27:56Z</dcterms:created>
  <dcterms:modified xsi:type="dcterms:W3CDTF">2021-10-11T08:27:56Z</dcterms:modified>
</cp:coreProperties>
</file>