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Gymnastics - December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LWGC's 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 Fraser won the world title on this apparatus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of 2020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Gymnastic floor or beam move (can be 2 handed, 1 handed or free)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gymnast who won a world pommel horse title in 2019 (3,8)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Apparatus used for flight onto a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gymnast who won all round 2019 world title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 often used for the uneven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gymnast to score a perfect 10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Flighted move - can be done on the floor, beam or over the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Nationality of gymnast (4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Surname of the sisters who came to visit LWGC in 2019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- December 2019</dc:title>
  <dcterms:created xsi:type="dcterms:W3CDTF">2021-10-11T08:27:22Z</dcterms:created>
  <dcterms:modified xsi:type="dcterms:W3CDTF">2021-10-11T08:27:22Z</dcterms:modified>
</cp:coreProperties>
</file>