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Disciplines &amp;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British Championships    </w:t>
      </w:r>
      <w:r>
        <w:t xml:space="preserve">   Scottish Championships    </w:t>
      </w:r>
      <w:r>
        <w:t xml:space="preserve">   European Championships    </w:t>
      </w:r>
      <w:r>
        <w:t xml:space="preserve">   Home Nations    </w:t>
      </w:r>
      <w:r>
        <w:t xml:space="preserve">   NDP Regional Championships    </w:t>
      </w:r>
      <w:r>
        <w:t xml:space="preserve">   World championships    </w:t>
      </w:r>
      <w:r>
        <w:t xml:space="preserve">   Recreational    </w:t>
      </w:r>
      <w:r>
        <w:t xml:space="preserve">   Pre School    </w:t>
      </w:r>
      <w:r>
        <w:t xml:space="preserve">   Gym For All    </w:t>
      </w:r>
      <w:r>
        <w:t xml:space="preserve">   Team Gym    </w:t>
      </w:r>
      <w:r>
        <w:t xml:space="preserve">   Trampoline    </w:t>
      </w:r>
      <w:r>
        <w:t xml:space="preserve">   DMT    </w:t>
      </w:r>
      <w:r>
        <w:t xml:space="preserve">   Tumbling    </w:t>
      </w:r>
      <w:r>
        <w:t xml:space="preserve">   Acro    </w:t>
      </w:r>
      <w:r>
        <w:t xml:space="preserve">   Rhythmic    </w:t>
      </w:r>
      <w:r>
        <w:t xml:space="preserve">   Mens Artistic    </w:t>
      </w:r>
      <w:r>
        <w:t xml:space="preserve">   Woman’s Artistic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Disciplines &amp; Events</dc:title>
  <dcterms:created xsi:type="dcterms:W3CDTF">2021-10-11T08:27:31Z</dcterms:created>
  <dcterms:modified xsi:type="dcterms:W3CDTF">2021-10-11T08:27:31Z</dcterms:modified>
</cp:coreProperties>
</file>