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Floor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Aerial    </w:t>
      </w:r>
      <w:r>
        <w:t xml:space="preserve">   Arabian    </w:t>
      </w:r>
      <w:r>
        <w:t xml:space="preserve">   Arch    </w:t>
      </w:r>
      <w:r>
        <w:t xml:space="preserve">   Back Support    </w:t>
      </w:r>
      <w:r>
        <w:t xml:space="preserve">   Backward Roll    </w:t>
      </w:r>
      <w:r>
        <w:t xml:space="preserve">   Backward Walkover    </w:t>
      </w:r>
      <w:r>
        <w:t xml:space="preserve">   Cartwheel    </w:t>
      </w:r>
      <w:r>
        <w:t xml:space="preserve">   Dish    </w:t>
      </w:r>
      <w:r>
        <w:t xml:space="preserve">   Elephant Lift    </w:t>
      </w:r>
      <w:r>
        <w:t xml:space="preserve">   Flic    </w:t>
      </w:r>
      <w:r>
        <w:t xml:space="preserve">   Forward Roll    </w:t>
      </w:r>
      <w:r>
        <w:t xml:space="preserve">   Forward Walkover    </w:t>
      </w:r>
      <w:r>
        <w:t xml:space="preserve">   Fouette Hop    </w:t>
      </w:r>
      <w:r>
        <w:t xml:space="preserve">   Front Support    </w:t>
      </w:r>
      <w:r>
        <w:t xml:space="preserve">   Half Lever    </w:t>
      </w:r>
      <w:r>
        <w:t xml:space="preserve">   Handspring    </w:t>
      </w:r>
      <w:r>
        <w:t xml:space="preserve">   Handstand    </w:t>
      </w:r>
      <w:r>
        <w:t xml:space="preserve">   Pirouette    </w:t>
      </w:r>
      <w:r>
        <w:t xml:space="preserve">   Planche    </w:t>
      </w:r>
      <w:r>
        <w:t xml:space="preserve">   Round Off    </w:t>
      </w:r>
      <w:r>
        <w:t xml:space="preserve">   Scissor Leap    </w:t>
      </w:r>
      <w:r>
        <w:t xml:space="preserve">   Split Leap    </w:t>
      </w:r>
      <w:r>
        <w:t xml:space="preserve">   Stag Leap    </w:t>
      </w:r>
      <w:r>
        <w:t xml:space="preserve">   Straddle Lever    </w:t>
      </w:r>
      <w:r>
        <w:t xml:space="preserve">   Straight Back    </w:t>
      </w:r>
      <w:r>
        <w:t xml:space="preserve">   Straight Front    </w:t>
      </w:r>
      <w:r>
        <w:t xml:space="preserve">   Stretch Jump    </w:t>
      </w:r>
      <w:r>
        <w:t xml:space="preserve">   Top Tuck Planche    </w:t>
      </w:r>
      <w:r>
        <w:t xml:space="preserve">   Tuck Back    </w:t>
      </w:r>
      <w:r>
        <w:t xml:space="preserve">   Tuck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Floor Skills</dc:title>
  <dcterms:created xsi:type="dcterms:W3CDTF">2021-10-11T08:28:05Z</dcterms:created>
  <dcterms:modified xsi:type="dcterms:W3CDTF">2021-10-11T08:28:05Z</dcterms:modified>
</cp:coreProperties>
</file>