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Minute (find a skill, practice it for 1 minute)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 Lever    </w:t>
      </w:r>
      <w:r>
        <w:t xml:space="preserve">   Press headstand    </w:t>
      </w:r>
      <w:r>
        <w:t xml:space="preserve">   Chasse step leap    </w:t>
      </w:r>
      <w:r>
        <w:t xml:space="preserve">   Teeter totter    </w:t>
      </w:r>
      <w:r>
        <w:t xml:space="preserve">   Pirouette    </w:t>
      </w:r>
      <w:r>
        <w:t xml:space="preserve">   Cartwheel to handstand    </w:t>
      </w:r>
      <w:r>
        <w:t xml:space="preserve">   Straddle roll    </w:t>
      </w:r>
      <w:r>
        <w:t xml:space="preserve">   Needle kicks    </w:t>
      </w:r>
      <w:r>
        <w:t xml:space="preserve">   Cartwheels    </w:t>
      </w:r>
      <w:r>
        <w:t xml:space="preserve">   Splits    </w:t>
      </w:r>
      <w:r>
        <w:t xml:space="preserve">   Jump turn    </w:t>
      </w:r>
      <w:r>
        <w:t xml:space="preserve">   Candle stand    </w:t>
      </w:r>
      <w:r>
        <w:t xml:space="preserve">   Shoulder roll    </w:t>
      </w:r>
      <w:r>
        <w:t xml:space="preserve">   Handstand    </w:t>
      </w:r>
      <w:r>
        <w:t xml:space="preserve">   Bridge kickover    </w:t>
      </w:r>
      <w:r>
        <w:t xml:space="preserve">   Shape jumps    </w:t>
      </w:r>
      <w:r>
        <w:t xml:space="preserve">   Front limber    </w:t>
      </w:r>
      <w:r>
        <w:t xml:space="preserve">   Backward roll    </w:t>
      </w:r>
      <w:r>
        <w:t xml:space="preserve">   Routine    </w:t>
      </w:r>
      <w:r>
        <w:t xml:space="preserve">   Forward roll    </w:t>
      </w:r>
      <w:r>
        <w:t xml:space="preserve">   Back limber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Minute (find a skill, practice it for 1 minute)</dc:title>
  <dcterms:created xsi:type="dcterms:W3CDTF">2021-10-11T08:28:22Z</dcterms:created>
  <dcterms:modified xsi:type="dcterms:W3CDTF">2021-10-11T08:28:22Z</dcterms:modified>
</cp:coreProperties>
</file>