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Gymnastics Scramble</w:t>
      </w:r>
    </w:p>
    <w:p>
      <w:pPr>
        <w:pStyle w:val="Questions"/>
      </w:pPr>
      <w:r>
        <w:t xml:space="preserve">1. VALTU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BAAENLC ABME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URODN OFF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ABCK KUTC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FNOTR HDNNRGAPSI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KPI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FWYAYLA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LESAERE OVME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ERCAL PIH SNDDAATHN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GINAT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ERIAGN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TAOYLU TOUSTEP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TWIHCS ELAP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ULFL NRUT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RNUCHKOYE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YUWARN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LNNIDAG MTA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KCTIS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AOFM IPT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NUEORTI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Scramble</dc:title>
  <dcterms:created xsi:type="dcterms:W3CDTF">2021-10-11T08:27:01Z</dcterms:created>
  <dcterms:modified xsi:type="dcterms:W3CDTF">2021-10-11T08:27:01Z</dcterms:modified>
</cp:coreProperties>
</file>