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tuck jump    </w:t>
      </w:r>
      <w:r>
        <w:t xml:space="preserve">   handstand    </w:t>
      </w:r>
      <w:r>
        <w:t xml:space="preserve">   kip    </w:t>
      </w:r>
      <w:r>
        <w:t xml:space="preserve">   handspring    </w:t>
      </w:r>
      <w:r>
        <w:t xml:space="preserve">   splits    </w:t>
      </w:r>
      <w:r>
        <w:t xml:space="preserve">   bridge    </w:t>
      </w:r>
      <w:r>
        <w:t xml:space="preserve">   roundoff    </w:t>
      </w:r>
      <w:r>
        <w:t xml:space="preserve">   somersault    </w:t>
      </w:r>
      <w:r>
        <w:t xml:space="preserve">   arch    </w:t>
      </w:r>
      <w:r>
        <w:t xml:space="preserve">   dish    </w:t>
      </w:r>
      <w:r>
        <w:t xml:space="preserve">   cartwheel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Skills</dc:title>
  <dcterms:created xsi:type="dcterms:W3CDTF">2021-10-11T08:27:47Z</dcterms:created>
  <dcterms:modified xsi:type="dcterms:W3CDTF">2021-10-11T08:27:47Z</dcterms:modified>
</cp:coreProperties>
</file>