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 Skills Easy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 I get on the beam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proper name for Superman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landing shape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skill is my front support shape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Standing on toes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jump and bring your knees to your chest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we finish our forward roll on bars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Balancing upside down on my hands with my legs in the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start up tall, I squat, I place chin on chest, my feet come over the top of my head and I curve my back, I roll coming back to my feet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standing on one leg with the other leg straight behind me </w:t>
            </w:r>
          </w:p>
        </w:tc>
      </w:tr>
    </w:tbl>
    <w:p>
      <w:pPr>
        <w:pStyle w:val="WordBankSmall"/>
      </w:pPr>
      <w:r>
        <w:t xml:space="preserve">   Handstand     </w:t>
      </w:r>
      <w:r>
        <w:t xml:space="preserve">   Mount     </w:t>
      </w:r>
      <w:r>
        <w:t xml:space="preserve">   Motor Bike     </w:t>
      </w:r>
      <w:r>
        <w:t xml:space="preserve">   Cast     </w:t>
      </w:r>
      <w:r>
        <w:t xml:space="preserve">   Arabesque     </w:t>
      </w:r>
      <w:r>
        <w:t xml:space="preserve">   Releve     </w:t>
      </w:r>
      <w:r>
        <w:t xml:space="preserve">   Tuck Hang     </w:t>
      </w:r>
      <w:r>
        <w:t xml:space="preserve">   Arch     </w:t>
      </w:r>
      <w:r>
        <w:t xml:space="preserve">   Tuck Jump     </w:t>
      </w:r>
      <w:r>
        <w:t xml:space="preserve">   Foward 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Skills Easy </dc:title>
  <dcterms:created xsi:type="dcterms:W3CDTF">2021-10-11T08:28:06Z</dcterms:created>
  <dcterms:modified xsi:type="dcterms:W3CDTF">2021-10-11T08:28:06Z</dcterms:modified>
</cp:coreProperties>
</file>