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Unscramble</w:t>
      </w:r>
    </w:p>
    <w:p>
      <w:pPr>
        <w:pStyle w:val="Questions"/>
      </w:pPr>
      <w:r>
        <w:t xml:space="preserve">1. ROKCEUHNY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ATUVL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ALNMUIPT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IDMDNOA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0EI2ML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ABCLNEA AMEB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AULYTO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REBRGEGNADI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SRAB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GEHCOYRROHPA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Unscramble</dc:title>
  <dcterms:created xsi:type="dcterms:W3CDTF">2021-10-11T08:28:28Z</dcterms:created>
  <dcterms:modified xsi:type="dcterms:W3CDTF">2021-10-11T08:28:28Z</dcterms:modified>
</cp:coreProperties>
</file>