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Word Scrabble</w:t>
      </w:r>
    </w:p>
    <w:p>
      <w:pPr>
        <w:pStyle w:val="Questions"/>
      </w:pPr>
      <w:r>
        <w:t xml:space="preserve">1. HTNDNSAAD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LISPTS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INIODTOCNNIG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FEIDSNR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ACHOC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VLTUA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RBAS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BMAE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EANGR DNA GCDNOINOITIN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OOFRL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EMDLSA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Word Scrabble</dc:title>
  <dcterms:created xsi:type="dcterms:W3CDTF">2021-10-11T08:27:59Z</dcterms:created>
  <dcterms:modified xsi:type="dcterms:W3CDTF">2021-10-11T08:27:59Z</dcterms:modified>
</cp:coreProperties>
</file>