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Word Scramble  </w:t>
      </w:r>
    </w:p>
    <w:p>
      <w:pPr>
        <w:pStyle w:val="Questions"/>
      </w:pPr>
      <w:r>
        <w:t xml:space="preserve">1. TRAS MUPJ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WRLCHTAEE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CRILCE 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DEGIBR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FROOL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LTSSPI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NSDDHTNAA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WRORADF LOLR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UAVTL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LSTRDADE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FLLU UNRT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INTIGNNOOCID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IPEK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RSBA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EBAM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RGSIPN RDAOB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LTISP LEAP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CKAAWSRDB OLRL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TNFOR PPORTSU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DHSI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Word Scramble  </dc:title>
  <dcterms:created xsi:type="dcterms:W3CDTF">2021-10-11T08:28:04Z</dcterms:created>
  <dcterms:modified xsi:type="dcterms:W3CDTF">2021-10-11T08:28:04Z</dcterms:modified>
</cp:coreProperties>
</file>