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Word Scramble 2</w:t>
      </w:r>
    </w:p>
    <w:p>
      <w:pPr>
        <w:pStyle w:val="Questions"/>
      </w:pPr>
      <w:r>
        <w:t xml:space="preserve">1. RSAB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REGIBD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SDNNDHTAA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BMAE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ROWFRDA ROLL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KCTU UPMJ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EDLSDTAR SPEAH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RWHCETAEL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RFOLO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GRTHTSAI UJMP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Word Scramble 2</dc:title>
  <dcterms:created xsi:type="dcterms:W3CDTF">2021-10-11T08:27:53Z</dcterms:created>
  <dcterms:modified xsi:type="dcterms:W3CDTF">2021-10-11T08:27:53Z</dcterms:modified>
</cp:coreProperties>
</file>