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bar    </w:t>
      </w:r>
      <w:r>
        <w:t xml:space="preserve">   beam    </w:t>
      </w:r>
      <w:r>
        <w:t xml:space="preserve">   meet    </w:t>
      </w:r>
      <w:r>
        <w:t xml:space="preserve">   gymnast    </w:t>
      </w:r>
      <w:r>
        <w:t xml:space="preserve">   leo    </w:t>
      </w:r>
      <w:r>
        <w:t xml:space="preserve">   chalk    </w:t>
      </w:r>
      <w:r>
        <w:t xml:space="preserve">   glide    </w:t>
      </w:r>
      <w:r>
        <w:t xml:space="preserve">   swing    </w:t>
      </w:r>
      <w:r>
        <w:t xml:space="preserve">   grip    </w:t>
      </w:r>
      <w:r>
        <w:t xml:space="preserve">   flip    </w:t>
      </w:r>
      <w:r>
        <w:t xml:space="preserve">   backhandspring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Word Search</dc:title>
  <dcterms:created xsi:type="dcterms:W3CDTF">2021-10-11T08:27:03Z</dcterms:created>
  <dcterms:modified xsi:type="dcterms:W3CDTF">2021-10-11T08:27:03Z</dcterms:modified>
</cp:coreProperties>
</file>