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TUCK    </w:t>
      </w:r>
      <w:r>
        <w:t xml:space="preserve">   PIKE    </w:t>
      </w:r>
      <w:r>
        <w:t xml:space="preserve">   STRADDLE    </w:t>
      </w:r>
      <w:r>
        <w:t xml:space="preserve">   ROLL    </w:t>
      </w:r>
      <w:r>
        <w:t xml:space="preserve">   HANDSTAND    </w:t>
      </w:r>
      <w:r>
        <w:t xml:space="preserve">   TWIST    </w:t>
      </w:r>
      <w:r>
        <w:t xml:space="preserve">   RINGS    </w:t>
      </w:r>
      <w:r>
        <w:t xml:space="preserve">   TRAMPOLINE    </w:t>
      </w:r>
      <w:r>
        <w:t xml:space="preserve">   POMMEL    </w:t>
      </w:r>
      <w:r>
        <w:t xml:space="preserve">   GIANT    </w:t>
      </w:r>
      <w:r>
        <w:t xml:space="preserve">   SOMERSAULT    </w:t>
      </w:r>
      <w:r>
        <w:t xml:space="preserve">   UPSTART    </w:t>
      </w:r>
      <w:r>
        <w:t xml:space="preserve">   FLOOR    </w:t>
      </w:r>
      <w:r>
        <w:t xml:space="preserve">   BEAM    </w:t>
      </w:r>
      <w:r>
        <w:t xml:space="preserve">   BARS    </w:t>
      </w:r>
      <w:r>
        <w:t xml:space="preserve">   VAULT    </w:t>
      </w:r>
      <w:r>
        <w:t xml:space="preserve">   FLICK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Wordsearch</dc:title>
  <dcterms:created xsi:type="dcterms:W3CDTF">2021-10-11T08:28:01Z</dcterms:created>
  <dcterms:modified xsi:type="dcterms:W3CDTF">2021-10-11T08:28:01Z</dcterms:modified>
</cp:coreProperties>
</file>