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trophy    </w:t>
      </w:r>
      <w:r>
        <w:t xml:space="preserve">   medal    </w:t>
      </w:r>
      <w:r>
        <w:t xml:space="preserve">   judges    </w:t>
      </w:r>
      <w:r>
        <w:t xml:space="preserve">   competition    </w:t>
      </w:r>
      <w:r>
        <w:t xml:space="preserve">   training    </w:t>
      </w:r>
      <w:r>
        <w:t xml:space="preserve">   tumble    </w:t>
      </w:r>
      <w:r>
        <w:t xml:space="preserve">   springboard    </w:t>
      </w:r>
      <w:r>
        <w:t xml:space="preserve">   jump    </w:t>
      </w:r>
      <w:r>
        <w:t xml:space="preserve">   straddle    </w:t>
      </w:r>
      <w:r>
        <w:t xml:space="preserve">   leap    </w:t>
      </w:r>
      <w:r>
        <w:t xml:space="preserve">   handstand    </w:t>
      </w:r>
      <w:r>
        <w:t xml:space="preserve">   upstart    </w:t>
      </w:r>
      <w:r>
        <w:t xml:space="preserve">   giants    </w:t>
      </w:r>
      <w:r>
        <w:t xml:space="preserve">   dance    </w:t>
      </w:r>
      <w:r>
        <w:t xml:space="preserve">   friends    </w:t>
      </w:r>
      <w:r>
        <w:t xml:space="preserve">   flexibility    </w:t>
      </w:r>
      <w:r>
        <w:t xml:space="preserve">   strength    </w:t>
      </w:r>
      <w:r>
        <w:t xml:space="preserve">   routine    </w:t>
      </w:r>
      <w:r>
        <w:t xml:space="preserve">   flic    </w:t>
      </w:r>
      <w:r>
        <w:t xml:space="preserve">   somersault    </w:t>
      </w:r>
      <w:r>
        <w:t xml:space="preserve">   bridge    </w:t>
      </w:r>
      <w:r>
        <w:t xml:space="preserve">   splits    </w:t>
      </w:r>
      <w:r>
        <w:t xml:space="preserve">   conditioning    </w:t>
      </w:r>
      <w:r>
        <w:t xml:space="preserve">   range    </w:t>
      </w:r>
      <w:r>
        <w:t xml:space="preserve">   vault    </w:t>
      </w:r>
      <w:r>
        <w:t xml:space="preserve">   floor    </w:t>
      </w:r>
      <w:r>
        <w:t xml:space="preserve">   bars    </w:t>
      </w:r>
      <w:r>
        <w:t xml:space="preserve">   beam    </w:t>
      </w:r>
      <w:r>
        <w:t xml:space="preserve">   coach    </w:t>
      </w:r>
      <w:r>
        <w:t xml:space="preserve">   gymnast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Wordsearch</dc:title>
  <dcterms:created xsi:type="dcterms:W3CDTF">2021-10-11T08:28:10Z</dcterms:created>
  <dcterms:modified xsi:type="dcterms:W3CDTF">2021-10-11T08:28:10Z</dcterms:modified>
</cp:coreProperties>
</file>