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cartwheel    </w:t>
      </w:r>
      <w:r>
        <w:t xml:space="preserve">   strength    </w:t>
      </w:r>
      <w:r>
        <w:t xml:space="preserve">   vault    </w:t>
      </w:r>
      <w:r>
        <w:t xml:space="preserve">   jump    </w:t>
      </w:r>
      <w:r>
        <w:t xml:space="preserve">   springboard    </w:t>
      </w:r>
      <w:r>
        <w:t xml:space="preserve">   roll    </w:t>
      </w:r>
      <w:r>
        <w:t xml:space="preserve">   handstand    </w:t>
      </w:r>
      <w:r>
        <w:t xml:space="preserve">   flip    </w:t>
      </w:r>
      <w:r>
        <w:t xml:space="preserve">   canon    </w:t>
      </w:r>
      <w:r>
        <w:t xml:space="preserve">   unison    </w:t>
      </w:r>
      <w:r>
        <w:t xml:space="preserve">   competition    </w:t>
      </w:r>
      <w:r>
        <w:t xml:space="preserve">   gymnast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Wordsearch</dc:title>
  <dcterms:created xsi:type="dcterms:W3CDTF">2021-10-11T08:27:09Z</dcterms:created>
  <dcterms:modified xsi:type="dcterms:W3CDTF">2021-10-11T08:27:09Z</dcterms:modified>
</cp:coreProperties>
</file>