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Arial    </w:t>
      </w:r>
      <w:r>
        <w:t xml:space="preserve">   Backhandspring    </w:t>
      </w:r>
      <w:r>
        <w:t xml:space="preserve">   Backhipcircle    </w:t>
      </w:r>
      <w:r>
        <w:t xml:space="preserve">   Backtuck    </w:t>
      </w:r>
      <w:r>
        <w:t xml:space="preserve">   Backwalkover    </w:t>
      </w:r>
      <w:r>
        <w:t xml:space="preserve">   Bars    </w:t>
      </w:r>
      <w:r>
        <w:t xml:space="preserve">   Beam    </w:t>
      </w:r>
      <w:r>
        <w:t xml:space="preserve">   Cartwheel    </w:t>
      </w:r>
      <w:r>
        <w:t xml:space="preserve">   Floor    </w:t>
      </w:r>
      <w:r>
        <w:t xml:space="preserve">   Fronthandspring    </w:t>
      </w:r>
      <w:r>
        <w:t xml:space="preserve">   Fronttuck    </w:t>
      </w:r>
      <w:r>
        <w:t xml:space="preserve">   Frontwalkover    </w:t>
      </w:r>
      <w:r>
        <w:t xml:space="preserve">   Jump    </w:t>
      </w:r>
      <w:r>
        <w:t xml:space="preserve">   Kip    </w:t>
      </w:r>
      <w:r>
        <w:t xml:space="preserve">   Pullover    </w:t>
      </w:r>
      <w:r>
        <w:t xml:space="preserve">   Routine    </w:t>
      </w:r>
      <w:r>
        <w:t xml:space="preserve">   Squat on    </w:t>
      </w:r>
      <w:r>
        <w:t xml:space="preserve">   Turns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2021-10-11T08:27:40Z</dcterms:created>
  <dcterms:modified xsi:type="dcterms:W3CDTF">2021-10-11T08:27:40Z</dcterms:modified>
</cp:coreProperties>
</file>