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Gymnastics crossword: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balancing on your hands with legs and feet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arms and legs supporting you, as you push up into an arch-shape, with belly facing the ceiling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straightned legs, using your arms, legs and core to hold you up with stomach facing the ceiling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balancing on your buttocks, with the rest of your body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bringing your knees up to your chest while jumping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sit with legs parted outwards. this can also be done in a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your arms and core to hold you up in a push-up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laying on the ground, with legs pointed vertically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sit with legs stretched out on either side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feet wide apart, with your front leg bent, and the back leg straightened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 crossword:</dc:title>
  <dcterms:created xsi:type="dcterms:W3CDTF">2021-10-11T08:26:54Z</dcterms:created>
  <dcterms:modified xsi:type="dcterms:W3CDTF">2021-10-11T08:26:54Z</dcterms:modified>
</cp:coreProperties>
</file>