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Straddle    </w:t>
      </w:r>
      <w:r>
        <w:t xml:space="preserve">   Springboard    </w:t>
      </w:r>
      <w:r>
        <w:t xml:space="preserve">   mount    </w:t>
      </w:r>
      <w:r>
        <w:t xml:space="preserve">   medals    </w:t>
      </w:r>
      <w:r>
        <w:t xml:space="preserve">   judge    </w:t>
      </w:r>
      <w:r>
        <w:t xml:space="preserve">   Meet    </w:t>
      </w:r>
      <w:r>
        <w:t xml:space="preserve">   Gainer    </w:t>
      </w:r>
      <w:r>
        <w:t xml:space="preserve">   leap    </w:t>
      </w:r>
      <w:r>
        <w:t xml:space="preserve">   grips    </w:t>
      </w:r>
      <w:r>
        <w:t xml:space="preserve">   leotard    </w:t>
      </w:r>
      <w:r>
        <w:t xml:space="preserve">   layout    </w:t>
      </w:r>
      <w:r>
        <w:t xml:space="preserve">   release    </w:t>
      </w:r>
      <w:r>
        <w:t xml:space="preserve">   Salto    </w:t>
      </w:r>
      <w:r>
        <w:t xml:space="preserve">   pike    </w:t>
      </w:r>
      <w:r>
        <w:t xml:space="preserve">   twist    </w:t>
      </w:r>
      <w:r>
        <w:t xml:space="preserve">   tuck    </w:t>
      </w:r>
      <w:r>
        <w:t xml:space="preserve">   Handstand    </w:t>
      </w:r>
      <w:r>
        <w:t xml:space="preserve">   bars    </w:t>
      </w:r>
      <w:r>
        <w:t xml:space="preserve">   beam    </w:t>
      </w:r>
      <w:r>
        <w:t xml:space="preserve">   Floor    </w:t>
      </w:r>
      <w:r>
        <w:t xml:space="preserve">   Vault    </w:t>
      </w:r>
      <w:r>
        <w:t xml:space="preserve">   Routine    </w:t>
      </w:r>
      <w:r>
        <w:t xml:space="preserve">   Pirouette    </w:t>
      </w:r>
      <w:r>
        <w:t xml:space="preserve">   Kip    </w:t>
      </w:r>
      <w:r>
        <w:t xml:space="preserve">   Handspring    </w:t>
      </w:r>
      <w:r>
        <w:t xml:space="preserve">   Giant    </w:t>
      </w:r>
      <w:r>
        <w:t xml:space="preserve">   Dismount    </w:t>
      </w:r>
      <w:r>
        <w:t xml:space="preserve">   Aerial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2021-10-11T08:26:25Z</dcterms:created>
  <dcterms:modified xsi:type="dcterms:W3CDTF">2021-10-11T08:26:25Z</dcterms:modified>
</cp:coreProperties>
</file>