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is called when you use another person to help you 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travelling on one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through the air in gymnastics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travelling.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use this jump  to jump over a box, we also use it in trampoline.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Remaining balanced on two hands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apparatus helps you gain height in gymnastics.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do the same thing as your partner but after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use these to make sure you are safe in the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Balancing on the bigger surface area of your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2021-10-11T08:27:47Z</dcterms:created>
  <dcterms:modified xsi:type="dcterms:W3CDTF">2021-10-11T08:27:47Z</dcterms:modified>
</cp:coreProperties>
</file>