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back tuck    </w:t>
      </w:r>
      <w:r>
        <w:t xml:space="preserve">   front hip circle    </w:t>
      </w:r>
      <w:r>
        <w:t xml:space="preserve">   kip    </w:t>
      </w:r>
      <w:r>
        <w:t xml:space="preserve">   jump    </w:t>
      </w:r>
      <w:r>
        <w:t xml:space="preserve">   front layout    </w:t>
      </w:r>
      <w:r>
        <w:t xml:space="preserve">   conditioning    </w:t>
      </w:r>
      <w:r>
        <w:t xml:space="preserve">   split    </w:t>
      </w:r>
      <w:r>
        <w:t xml:space="preserve">   push up    </w:t>
      </w:r>
      <w:r>
        <w:t xml:space="preserve">   back bend kick over    </w:t>
      </w:r>
      <w:r>
        <w:t xml:space="preserve">   round-off    </w:t>
      </w:r>
      <w:r>
        <w:t xml:space="preserve">   stand    </w:t>
      </w:r>
      <w:r>
        <w:t xml:space="preserve">   hand    </w:t>
      </w:r>
      <w:r>
        <w:t xml:space="preserve">   back layout    </w:t>
      </w:r>
      <w:r>
        <w:t xml:space="preserve">   trampoline    </w:t>
      </w:r>
      <w:r>
        <w:t xml:space="preserve">   turn    </w:t>
      </w:r>
      <w:r>
        <w:t xml:space="preserve">   full    </w:t>
      </w:r>
      <w:r>
        <w:t xml:space="preserve">   front tuck    </w:t>
      </w:r>
      <w:r>
        <w:t xml:space="preserve">   front handspring    </w:t>
      </w:r>
      <w:r>
        <w:t xml:space="preserve">   back handspring    </w:t>
      </w:r>
      <w:r>
        <w:t xml:space="preserve">   shoot thru    </w:t>
      </w:r>
      <w:r>
        <w:t xml:space="preserve">   back hip circle    </w:t>
      </w:r>
      <w:r>
        <w:t xml:space="preserve">   cast    </w:t>
      </w:r>
      <w:r>
        <w:t xml:space="preserve">   pullover    </w:t>
      </w:r>
      <w:r>
        <w:t xml:space="preserve">   skills    </w:t>
      </w:r>
      <w:r>
        <w:t xml:space="preserve">   floor    </w:t>
      </w:r>
      <w:r>
        <w:t xml:space="preserve">   beam    </w:t>
      </w:r>
      <w:r>
        <w:t xml:space="preserve">   bar    </w:t>
      </w:r>
      <w:r>
        <w:t xml:space="preserve">   gymnastics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2021-10-11T08:26:58Z</dcterms:created>
  <dcterms:modified xsi:type="dcterms:W3CDTF">2021-10-11T08:26:58Z</dcterms:modified>
</cp:coreProperties>
</file>