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Gymnastics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Vault    </w:t>
      </w:r>
      <w:r>
        <w:t xml:space="preserve">   Splits    </w:t>
      </w:r>
      <w:r>
        <w:t xml:space="preserve">   Rope    </w:t>
      </w:r>
      <w:r>
        <w:t xml:space="preserve">   Rings    </w:t>
      </w:r>
      <w:r>
        <w:t xml:space="preserve">   Ribbon    </w:t>
      </w:r>
      <w:r>
        <w:t xml:space="preserve">   Olympics    </w:t>
      </w:r>
      <w:r>
        <w:t xml:space="preserve">   Leotard    </w:t>
      </w:r>
      <w:r>
        <w:t xml:space="preserve">   Leap    </w:t>
      </w:r>
      <w:r>
        <w:t xml:space="preserve">   Hoop    </w:t>
      </w:r>
      <w:r>
        <w:t xml:space="preserve">   Handstand    </w:t>
      </w:r>
      <w:r>
        <w:t xml:space="preserve">   Gymnastics    </w:t>
      </w:r>
      <w:r>
        <w:t xml:space="preserve">   Gymnast    </w:t>
      </w:r>
      <w:r>
        <w:t xml:space="preserve">   Grips    </w:t>
      </w:r>
      <w:r>
        <w:t xml:space="preserve">   Floor    </w:t>
      </w:r>
      <w:r>
        <w:t xml:space="preserve">   Flip    </w:t>
      </w:r>
      <w:r>
        <w:t xml:space="preserve">   Clubs    </w:t>
      </w:r>
      <w:r>
        <w:t xml:space="preserve">   Chalk    </w:t>
      </w:r>
      <w:r>
        <w:t xml:space="preserve">   Cartwheel    </w:t>
      </w:r>
      <w:r>
        <w:t xml:space="preserve">   Beam    </w:t>
      </w:r>
      <w:r>
        <w:t xml:space="preserve">   Bar    </w:t>
      </w:r>
      <w:r>
        <w:t xml:space="preserve">  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</dc:title>
  <dcterms:created xsi:type="dcterms:W3CDTF">2021-10-11T08:27:03Z</dcterms:created>
  <dcterms:modified xsi:type="dcterms:W3CDTF">2021-10-11T08:27:03Z</dcterms:modified>
</cp:coreProperties>
</file>