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handstand    </w:t>
      </w:r>
      <w:r>
        <w:t xml:space="preserve">   backward roll    </w:t>
      </w:r>
      <w:r>
        <w:t xml:space="preserve">   cartwheel    </w:t>
      </w:r>
      <w:r>
        <w:t xml:space="preserve">   bunny jump    </w:t>
      </w:r>
      <w:r>
        <w:t xml:space="preserve">   walk over    </w:t>
      </w:r>
      <w:r>
        <w:t xml:space="preserve">   summer fun    </w:t>
      </w:r>
      <w:r>
        <w:t xml:space="preserve">   forward roll    </w:t>
      </w:r>
      <w:r>
        <w:t xml:space="preserve">   bucket and spade    </w:t>
      </w:r>
      <w:r>
        <w:t xml:space="preserve">   icecream    </w:t>
      </w:r>
      <w:r>
        <w:t xml:space="preserve">   headstand    </w:t>
      </w:r>
      <w:r>
        <w:t xml:space="preserve">   picnic    </w:t>
      </w:r>
      <w:r>
        <w:t xml:space="preserve">   tumble    </w:t>
      </w:r>
      <w:r>
        <w:t xml:space="preserve">   gymnastics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summer fun</dc:title>
  <dcterms:created xsi:type="dcterms:W3CDTF">2021-10-11T08:27:18Z</dcterms:created>
  <dcterms:modified xsi:type="dcterms:W3CDTF">2021-10-11T08:27:18Z</dcterms:modified>
</cp:coreProperties>
</file>