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Gymnastics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Uneven Bars    </w:t>
      </w:r>
      <w:r>
        <w:t xml:space="preserve">   Tuck    </w:t>
      </w:r>
      <w:r>
        <w:t xml:space="preserve">   Straddle    </w:t>
      </w:r>
      <w:r>
        <w:t xml:space="preserve">   Pike    </w:t>
      </w:r>
      <w:r>
        <w:t xml:space="preserve">   Mount    </w:t>
      </w:r>
      <w:r>
        <w:t xml:space="preserve">   Junior Olympics    </w:t>
      </w:r>
      <w:r>
        <w:t xml:space="preserve">   Handstand    </w:t>
      </w:r>
      <w:r>
        <w:t xml:space="preserve">   Floor Exercise    </w:t>
      </w:r>
      <w:r>
        <w:t xml:space="preserve">   Elite    </w:t>
      </w:r>
      <w:r>
        <w:t xml:space="preserve">   Dismount    </w:t>
      </w:r>
      <w:r>
        <w:t xml:space="preserve">   Choreography    </w:t>
      </w:r>
      <w:r>
        <w:t xml:space="preserve">   Cartwheel    </w:t>
      </w:r>
      <w:r>
        <w:t xml:space="preserve">   Back Handspring    </w:t>
      </w:r>
      <w:r>
        <w:t xml:space="preserve">   Balance Beam    </w:t>
      </w:r>
      <w:r>
        <w:t xml:space="preserve">   Aerial Cartwheel    </w:t>
      </w:r>
      <w:r>
        <w:t xml:space="preserve">   Acro Series    </w:t>
      </w:r>
      <w:r>
        <w:t xml:space="preserve">   Acrobatic Gymnastics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Gymnastics terms</dc:title>
  <dcterms:created xsi:type="dcterms:W3CDTF">2021-10-11T08:27:34Z</dcterms:created>
  <dcterms:modified xsi:type="dcterms:W3CDTF">2021-10-11T08:27:34Z</dcterms:modified>
</cp:coreProperties>
</file>