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Gymnatics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TRAVEL    </w:t>
      </w:r>
      <w:r>
        <w:t xml:space="preserve">   FLOOR    </w:t>
      </w:r>
      <w:r>
        <w:t xml:space="preserve">   VAULT    </w:t>
      </w:r>
      <w:r>
        <w:t xml:space="preserve">   BEAM    </w:t>
      </w:r>
      <w:r>
        <w:t xml:space="preserve">   BARS    </w:t>
      </w:r>
      <w:r>
        <w:t xml:space="preserve">   TWIST    </w:t>
      </w:r>
      <w:r>
        <w:t xml:space="preserve">   COACH    </w:t>
      </w:r>
      <w:r>
        <w:t xml:space="preserve">   PRACTICE    </w:t>
      </w:r>
      <w:r>
        <w:t xml:space="preserve">   COMPETITION    </w:t>
      </w:r>
      <w:r>
        <w:t xml:space="preserve">   RULES    </w:t>
      </w:r>
      <w:r>
        <w:t xml:space="preserve">   NAIL POLISH    </w:t>
      </w:r>
      <w:r>
        <w:t xml:space="preserve">   SPLITS    </w:t>
      </w:r>
      <w:r>
        <w:t xml:space="preserve">   FUN    </w:t>
      </w:r>
      <w:r>
        <w:t xml:space="preserve">   FLEXIBILITY    </w:t>
      </w:r>
      <w:r>
        <w:t xml:space="preserve">   FLIPS    </w:t>
      </w:r>
      <w:r>
        <w:t xml:space="preserve">   SHAWN JOHNSON    </w:t>
      </w:r>
      <w:r>
        <w:t xml:space="preserve">  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Gymnatics Word Search!</dc:title>
  <dcterms:created xsi:type="dcterms:W3CDTF">2021-10-11T08:27:32Z</dcterms:created>
  <dcterms:modified xsi:type="dcterms:W3CDTF">2021-10-11T08:27:32Z</dcterms:modified>
</cp:coreProperties>
</file>