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Gynaecology and 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at which menstruation begins is known as?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wall of the uterus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External area of female gentalia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majority of ovarian cancers are this type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test to collect cells from the cerix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VIN an accronym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the bladder emptying and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the lower genital tract through a microscope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hormone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Complication of Chlamydia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on the cervix where abnormalities occur 6,9,8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Pregnancy developing in Fallopian tube, (7,9)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'P' in HPV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gland found at vaginal entrance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prevelant STD in the UK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aggressive form of cancer of the femal genital tract 5,4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Oncogenic virus (1,1,1,)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Lining of the uterus 11,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Contraceptive injection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Gynaecology and Sexual Health</dc:title>
  <dcterms:created xsi:type="dcterms:W3CDTF">2021-10-11T08:27:21Z</dcterms:created>
  <dcterms:modified xsi:type="dcterms:W3CDTF">2021-10-11T08:27:21Z</dcterms:modified>
</cp:coreProperties>
</file>