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Gynecologic Cancers, Symptoms &amp; Risk Factors</w:t>
      </w:r>
    </w:p>
    <w:p>
      <w:pPr>
        <w:pStyle w:val="Questions"/>
      </w:pPr>
      <w:r>
        <w:t xml:space="preserve">1. NGIVLAA CCNREA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AVVLUR RNACEC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HEWTIG LSOS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MUPL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NLUAFPI IAUNRNOTI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SINK NEGHASC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NSAITITOOPCN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BALAOMIDN ITBNGOAL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CIEPVL PIAN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ICLRVAEC ECCARN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VANOIRA CNCARE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MTELDIARNOE NCRCEA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TNCIGHI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DLO EAG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YIFMAL HSRYTOI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ITYSOEB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KIGOMNS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DNKEEEWA UIMNME SEMTYS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19. VHI ETINNOIFC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AIPACLTY SLCEL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Gynecologic Cancers, Symptoms &amp; Risk Factors</dc:title>
  <dcterms:created xsi:type="dcterms:W3CDTF">2021-10-11T08:28:26Z</dcterms:created>
  <dcterms:modified xsi:type="dcterms:W3CDTF">2021-10-11T08:28:26Z</dcterms:modified>
</cp:coreProperties>
</file>