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Gyrl Talk Body Image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Determined    </w:t>
      </w:r>
      <w:r>
        <w:t xml:space="preserve">   Talented    </w:t>
      </w:r>
      <w:r>
        <w:t xml:space="preserve">   Leader    </w:t>
      </w:r>
      <w:r>
        <w:t xml:space="preserve">   Intelligent    </w:t>
      </w:r>
      <w:r>
        <w:t xml:space="preserve">   Courageous    </w:t>
      </w:r>
      <w:r>
        <w:t xml:space="preserve">   Strong    </w:t>
      </w:r>
      <w:r>
        <w:t xml:space="preserve">   Priceless    </w:t>
      </w:r>
      <w:r>
        <w:t xml:space="preserve">   Diamond    </w:t>
      </w:r>
      <w:r>
        <w:t xml:space="preserve">   Confident    </w:t>
      </w:r>
      <w:r>
        <w:t xml:space="preserve">   Sacred    </w:t>
      </w:r>
      <w:r>
        <w:t xml:space="preserve">   Unique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Gyrl Talk Body Image Word Search </dc:title>
  <dcterms:created xsi:type="dcterms:W3CDTF">2021-10-11T08:26:47Z</dcterms:created>
  <dcterms:modified xsi:type="dcterms:W3CDTF">2021-10-11T08:26:47Z</dcterms:modified>
</cp:coreProperties>
</file>