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Gyvūnams reikia maisto medžiagų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 yra maiste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kodėl gyvūnams reikia maisto medziagų, nes juose yra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 yra maiste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valgo kiškius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valgo lazdyno riešutus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kodėl gyvūnai sulysta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yra maiste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 reikia kad gyvūnas būtu sveikas,sveiko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valgo žoles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meseėdžiai valgo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Gyvūnams reikia maisto medžiagų</dc:title>
  <dcterms:created xsi:type="dcterms:W3CDTF">2021-10-11T08:27:55Z</dcterms:created>
  <dcterms:modified xsi:type="dcterms:W3CDTF">2021-10-11T08:27:55Z</dcterms:modified>
</cp:coreProperties>
</file>