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Gyvūnams reikia maisto medžiagų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  yra viena iš trijų pagrindinių maistingųjų medžiagų, taip pat angliavandeniai ir baltymai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tai yra pirminis raumenų energijos šaltinis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tai yra  naudojami maistui daugiausiai raumenys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tai auga ant zemes ir ja valgo karves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auga tarp zemes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skraido tarp oro ir pritupia ant zemes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nupjauta, išdžiovinta, surinkta žolė, skirta gyvulių (galvijų, arklių, ožkų, avių) šėrimui. Šienu taip pat šeriamos jūros kiaulytės ir triušiai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tai auga ant medzio ir jis yra valgomas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jis buna tarp saltinio arba is balu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 krumu auga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Gyvūnams reikia maisto medžiagų</dc:title>
  <dcterms:created xsi:type="dcterms:W3CDTF">2021-10-11T08:27:57Z</dcterms:created>
  <dcterms:modified xsi:type="dcterms:W3CDTF">2021-10-11T08:27:57Z</dcterms:modified>
</cp:coreProperties>
</file>