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H2O, by Virginia Bergin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"'Well, you're more of a ____,' he said and yawned." (210)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is Ruby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Ruby's version of the word, "yuck." Ex: "I could see backwash flecks floating in it - ehich couldn't have been mine, being as how I'd not eaten anything. ______! (152)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"'Hey ________,' said Caspar. Thats what he called me: ________."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hamster that Ruby loots from an abandoned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"[GBK] found me, actually, at ______." (154)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"'I NEED MEDICINE,' he shouted. 'ARE YOU GOING TO HAVE AN _________ FIT?!' I shouted. (226)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"[Darius ______ ] was the king of loserville." (153)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Ruby's boyfriend before the killer rain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"'You know what?' I said. 'Until we know your name, I think we should just call you... ________.'"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"_____, my babiest brother-brat beloved..." (40)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does Ruby live in?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felt... not a grief, exactly, but really, really ______" (166)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"Don't touch anyone who's sick. Or ____." (63)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"That's Lee as in ______, my best friend."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H2O, by Virginia Bergin</dc:title>
  <dcterms:created xsi:type="dcterms:W3CDTF">2021-10-11T08:26:45Z</dcterms:created>
  <dcterms:modified xsi:type="dcterms:W3CDTF">2021-10-11T08:26:45Z</dcterms:modified>
</cp:coreProperties>
</file>