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H2O just add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beach    </w:t>
      </w:r>
      <w:r>
        <w:t xml:space="preserve">   bella    </w:t>
      </w:r>
      <w:r>
        <w:t xml:space="preserve">   cleo    </w:t>
      </w:r>
      <w:r>
        <w:t xml:space="preserve">   emma    </w:t>
      </w:r>
      <w:r>
        <w:t xml:space="preserve">   h2o    </w:t>
      </w:r>
      <w:r>
        <w:t xml:space="preserve">   lewis    </w:t>
      </w:r>
      <w:r>
        <w:t xml:space="preserve">   mermaids    </w:t>
      </w:r>
      <w:r>
        <w:t xml:space="preserve">   powers    </w:t>
      </w:r>
      <w:r>
        <w:t xml:space="preserve">   rikki    </w:t>
      </w:r>
      <w:r>
        <w:t xml:space="preserve">   sophie    </w:t>
      </w:r>
      <w:r>
        <w:t xml:space="preserve">   will    </w:t>
      </w:r>
      <w:r>
        <w:t xml:space="preserve">   zane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H2O just add water</dc:title>
  <dcterms:created xsi:type="dcterms:W3CDTF">2021-10-11T08:26:50Z</dcterms:created>
  <dcterms:modified xsi:type="dcterms:W3CDTF">2021-10-11T08:26:50Z</dcterms:modified>
</cp:coreProperties>
</file>