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H2O(h No!)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Electrical power plants contribute to ____ in surrounding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stage of wastewater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Flame retardant chemicals often detected in fish and aquatic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bath water, dishwater, and human sewage from 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Breaks down 85%-90% of organic matter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amount of raw sewage dumped into water each year (gallons)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Emissions from smokestacks &gt; ____ &gt; decreases pH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test for pathogens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Must be lined with rubber to keep animal waste from leaching into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Releases wastewater similar in quality to the waterway receiving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Sewage treatment systems used in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species die due to a dramatic temperature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Higher___values indicate higher levels of pollution by wastewater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 that clogs fish gills and adds excess nutrients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Pollution can be easily traced back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Manufacture, testing, and dismantling of military rockets pollute soil with____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concentration of solid waste in the North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households store wastewater in___.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waste polluted water and increases productivity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 nutrients in water that feed oxygen guzzling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increases in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E. Coli is one of the most common forms of___.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Pipes of septic tanks are underground in 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 can't live here due to low oxygen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entire farming district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densest material in wastewater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upper limit for ____ in drinking water is 10 micrograms/L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Bioaccumulation of ____ is especially high in marine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middle layer of water in a septic tank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H2O(h No!)</dc:title>
  <dcterms:created xsi:type="dcterms:W3CDTF">2021-10-11T08:27:05Z</dcterms:created>
  <dcterms:modified xsi:type="dcterms:W3CDTF">2021-10-11T08:27:05Z</dcterms:modified>
</cp:coreProperties>
</file>