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H2 OHHHH!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Skin    </w:t>
      </w:r>
      <w:r>
        <w:t xml:space="preserve">   Flavor    </w:t>
      </w:r>
      <w:r>
        <w:t xml:space="preserve">   Oranges    </w:t>
      </w:r>
      <w:r>
        <w:t xml:space="preserve">   Cucumber    </w:t>
      </w:r>
      <w:r>
        <w:t xml:space="preserve">   H2O    </w:t>
      </w:r>
      <w:r>
        <w:t xml:space="preserve">   Water Bottle    </w:t>
      </w:r>
      <w:r>
        <w:t xml:space="preserve">   Popsicle    </w:t>
      </w:r>
      <w:r>
        <w:t xml:space="preserve">   Drink    </w:t>
      </w:r>
      <w:r>
        <w:t xml:space="preserve">   Powerade    </w:t>
      </w:r>
      <w:r>
        <w:t xml:space="preserve">   Gatorade    </w:t>
      </w:r>
      <w:r>
        <w:t xml:space="preserve">   Watermelon    </w:t>
      </w:r>
      <w:r>
        <w:t xml:space="preserve">   Energy    </w:t>
      </w:r>
      <w:r>
        <w:t xml:space="preserve">   Kidneys    </w:t>
      </w:r>
      <w:r>
        <w:t xml:space="preserve">   Healthy    </w:t>
      </w:r>
      <w:r>
        <w:t xml:space="preserve">   Thirst    </w:t>
      </w:r>
      <w:r>
        <w:t xml:space="preserve">   Hydration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 OHHHH!</dc:title>
  <dcterms:created xsi:type="dcterms:W3CDTF">2021-10-11T08:27:38Z</dcterms:created>
  <dcterms:modified xsi:type="dcterms:W3CDTF">2021-10-11T08:27:38Z</dcterms:modified>
</cp:coreProperties>
</file>