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H4A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stargazing state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Lehigh Valley makes over 3 billion of what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flower: the mountain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famous chocolate comes from 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Central PA brewery that plays on the Flemish word for pub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city borders one of the Great Lakes?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Christina's home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Civil War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Gov. Tom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PA's Second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Nickname for a western PA'er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founded the Philly zoo?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is the "Icebox of Pennsylvania?"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Philly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 river that flows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Pennsylvania's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town in 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PA's famous Phil's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"You all" in Philly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Electric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Kennett Square, PA is the ________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PA's state insect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H4A 1</dc:title>
  <dcterms:created xsi:type="dcterms:W3CDTF">2021-10-11T08:28:13Z</dcterms:created>
  <dcterms:modified xsi:type="dcterms:W3CDTF">2021-10-11T08:28:13Z</dcterms:modified>
</cp:coreProperties>
</file>