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H4 - La fin de la Seconde guerre mondiale et les débuts d'un nouvel ordre mondial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Lors de cette conférence, Roosevelt rallie Staline au projet de création de l’organisation des Nations Unies.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Processus d’émancipation d’un territoire de la domination coloniale, aboutissant le plus souvent à la création d’un État-Nation.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chef d’accusation défini comme « l’assassinat, l’extermination, la réduction en esclavage, la déportation et tout autre acte inhumain commis contre la population civile avant ou pendant la guerre 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CNR = Conseil National de la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Entreprise française nationalisée en 1945.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Accords internationaux négociés à partir de 1947 pour abaisser progressivement les tarifs douaniers et favoriser le libre-échange des marchandises.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 fin de la Seconde guerre mondiale, seuls les États-Unis disposent de cette arme.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RFA = République __________ d’Allemagne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Ville où périssent 150000 Allemands dans les bombardements américains et anglais.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Capitale où s’organise des manifestations communistes qui précèdent le « coup de _____ ».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Document établi par l’État qui fixe les grandes orientations de l’économie et les objectifs de production à atteindre.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Droit dont disposent les vainqueurs de 1945 pour bloquer le fonctionnement de l’ONU.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État qui par ses ressources économiques, militaires, politiques ou culturelles exerce une forte influence sur le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Durant la guerre froide, stratégie des États-Unis qui vise à contenir l’expansion du communisme, d’abord par un soutien financier aux États menacés.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Dans ce pays, les communistes s’emparent du pouvoir en février 1948.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 novembre 1948, l’ONU propose un plan de partage de la ______ en deux États.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Ville dont l’ONU prévoyait de faire une zone internationale, en partie conquise par Israël.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RDA = République _____________ allemande.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Général japonais condamné lors du procès de Tokyo (1946-1948)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Partisan de la création d’un État juif.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Principe selon lequel l’État doit assurer la protection sociale des citoyens en les préservant des aléas de la 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Institution internationale située à Washington dont la mission est de contrôler la mise en œuvre du système monétaire négocié à Bretton Woods et de prévenir les crises financières.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Territoire placé sous la tutelle d’une puissance coloniale par la Société des Nations pour une durée indéterminée.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de deux superpuissances de l’après-guerre.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Population victime d’un génocide pendant la seconde guerre mondiale.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Programme d’aide financière aux États européens aussi connu sous le nom d’European Recovery Program à partir de 1948.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Ville ayant subit un Blocus à partir du 24 juin 1948.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C’est dans ce pays que les combats ont été les plus destructeurs.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Qualificatif de l’armée qui libère l’Europe de l’Est de l’oppression nazie.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Conflit idéologique et géopolitique sans affrontement militaire direct, opposant les États-Unis et l’URSS entre 1947 et 1991.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H4 - La fin de la Seconde guerre mondiale et les débuts d'un nouvel ordre mondial</dc:title>
  <dcterms:created xsi:type="dcterms:W3CDTF">2021-10-11T08:28:34Z</dcterms:created>
  <dcterms:modified xsi:type="dcterms:W3CDTF">2021-10-11T08:28:34Z</dcterms:modified>
</cp:coreProperties>
</file>