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HAA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Snake-like amphibian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Flower ___ snake, introduced to the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Pelomedusa in Free State,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Giant frog of Lesotho,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 name for 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Night adder, Causus __€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Rarely seen snake from the Karoo,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Mole snake, Pseudaspis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Author, Frogs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Gecko expert, Aaron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Bufonids, common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Digits on foot of Tetradactylus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Species of high elevation crag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Food of Dasypeltis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Worm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Premier frog systematist in southern Africa,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Swimming food of water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Bradypodion in Cape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Group of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Newt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Cordylid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Acontias of questionable validity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Crocodiles have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Varanus, common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Cacosternum, in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Snake belly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Snake reproductive organs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agama, Agama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Cape ___ snakes grow to 7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Berg adder,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Author, Hogsback dainty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Owner of African Snakebite Institute,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author, Platysaurus attenboroughi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Acanthocercus, ___ agamas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 to rinkhals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Species name denoting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flat gecko, the only reptile in Eswatini not found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Authority, Bradypodion dracomontanum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Nature of gecko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Birth country of Don Broadley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Toad, Sclerophrys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 constrictor not found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Unit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Venom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Snout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Variable skink, Trachylepis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His doctoral degree was on Dasypeltis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Guru of East African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Photographer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Natural history museum, Pretoria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Largest frog in southern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Swazi rock snake,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Means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Hyperolius, ___ frogs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HAA crossword 1</dc:title>
  <dcterms:created xsi:type="dcterms:W3CDTF">2021-10-11T08:28:43Z</dcterms:created>
  <dcterms:modified xsi:type="dcterms:W3CDTF">2021-10-11T08:28:43Z</dcterms:modified>
</cp:coreProperties>
</file>