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3 PUT THINGS FIRST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pressure by members of ones peer group to take a certain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mental or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before all others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off untill another day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evades work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Finite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fail or neglect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 steadiness or emotional stability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fact of being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given special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 spirit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Requiring immediate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Manner of conducting</w:t>
            </w:r>
          </w:p>
        </w:tc>
      </w:tr>
    </w:tbl>
    <w:p>
      <w:pPr>
        <w:pStyle w:val="WordBankMedium"/>
      </w:pPr>
      <w:r>
        <w:t xml:space="preserve">   SLACKER    </w:t>
      </w:r>
      <w:r>
        <w:t xml:space="preserve">   FIRST    </w:t>
      </w:r>
      <w:r>
        <w:t xml:space="preserve">   BALANCE    </w:t>
      </w:r>
      <w:r>
        <w:t xml:space="preserve">   POWER    </w:t>
      </w:r>
      <w:r>
        <w:t xml:space="preserve">   RESPONSIBILITY    </w:t>
      </w:r>
      <w:r>
        <w:t xml:space="preserve">   PRIORITIES    </w:t>
      </w:r>
      <w:r>
        <w:t xml:space="preserve">   BRAVERY    </w:t>
      </w:r>
      <w:r>
        <w:t xml:space="preserve">   HABIT    </w:t>
      </w:r>
      <w:r>
        <w:t xml:space="preserve">   PROCRASTINATING    </w:t>
      </w:r>
      <w:r>
        <w:t xml:space="preserve">   PEER PRESSURE    </w:t>
      </w:r>
      <w:r>
        <w:t xml:space="preserve">   STRESS    </w:t>
      </w:r>
      <w:r>
        <w:t xml:space="preserve">   PERFORMANCE    </w:t>
      </w:r>
      <w:r>
        <w:t xml:space="preserve">   WASTE    </w:t>
      </w:r>
      <w:r>
        <w:t xml:space="preserve">   URGENT 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3 PUT THINGS FIRST CROSSWORD PUZZLE</dc:title>
  <dcterms:created xsi:type="dcterms:W3CDTF">2021-10-11T08:27:43Z</dcterms:created>
  <dcterms:modified xsi:type="dcterms:W3CDTF">2021-10-11T08:27:43Z</dcterms:modified>
</cp:coreProperties>
</file>