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used to cut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abbreviation for Personal Protective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cutting board is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have inside sanitazer bucket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 cutting board is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refrigerations temperatures should be taken and recorded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abbreviation for First In First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need to calibrate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cutting board is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cutting board is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flip burgers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</dc:title>
  <dcterms:created xsi:type="dcterms:W3CDTF">2021-10-11T08:28:51Z</dcterms:created>
  <dcterms:modified xsi:type="dcterms:W3CDTF">2021-10-11T08:28:51Z</dcterms:modified>
</cp:coreProperties>
</file>