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HACCP - Food Safety Healthcheck Audit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major non-conformances did we have on our HACCP audit this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Mold ,or peeling 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 the major non-conformances?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minor non-conformances did we receive?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perimeter walls should be free of any vegetation growth for a minimum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Pens and markers used in open product areas shall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0.6 meters/2 ft.,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supplies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Swarf mats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maintenance shops need to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5S and capless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HACCP - Food Safety Healthcheck Audit </dc:title>
  <dcterms:created xsi:type="dcterms:W3CDTF">2021-10-11T08:28:37Z</dcterms:created>
  <dcterms:modified xsi:type="dcterms:W3CDTF">2021-10-11T08:28:37Z</dcterms:modified>
</cp:coreProperties>
</file>