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HACCP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CONTROL MEASURE    </w:t>
      </w:r>
      <w:r>
        <w:t xml:space="preserve">   CORRECTIVE ACTION    </w:t>
      </w:r>
      <w:r>
        <w:t xml:space="preserve">   CRITICAL    </w:t>
      </w:r>
      <w:r>
        <w:t xml:space="preserve">   DOCUMENTATION    </w:t>
      </w:r>
      <w:r>
        <w:t xml:space="preserve">   DUE DILIGENCE    </w:t>
      </w:r>
      <w:r>
        <w:t xml:space="preserve">   FOOD SAFETY    </w:t>
      </w:r>
      <w:r>
        <w:t xml:space="preserve">   HACCP    </w:t>
      </w:r>
      <w:r>
        <w:t xml:space="preserve">   HAZARD ANALYSIS    </w:t>
      </w:r>
      <w:r>
        <w:t xml:space="preserve">   LIMIT    </w:t>
      </w:r>
      <w:r>
        <w:t xml:space="preserve">   MONITORING    </w:t>
      </w:r>
      <w:r>
        <w:t xml:space="preserve">   NASA    </w:t>
      </w:r>
      <w:r>
        <w:t xml:space="preserve">   PEST CONTROL    </w:t>
      </w:r>
      <w:r>
        <w:t xml:space="preserve">   PRE-REQUISITE    </w:t>
      </w:r>
      <w:r>
        <w:t xml:space="preserve">   RECORD KEEPING    </w:t>
      </w:r>
      <w:r>
        <w:t xml:space="preserve">   REVIEW    </w:t>
      </w:r>
      <w:r>
        <w:t xml:space="preserve">   SEVEN    </w:t>
      </w:r>
      <w:r>
        <w:t xml:space="preserve">   TRAINING    </w:t>
      </w:r>
      <w:r>
        <w:t xml:space="preserve">   VALIDATION    </w:t>
      </w:r>
      <w:r>
        <w:t xml:space="preserve">   VERIFICATION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HACCP Wordsearch</dc:title>
  <dcterms:created xsi:type="dcterms:W3CDTF">2021-10-11T08:29:12Z</dcterms:created>
  <dcterms:modified xsi:type="dcterms:W3CDTF">2021-10-11T08:29:12Z</dcterms:modified>
</cp:coreProperties>
</file>