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HAICHU DOTHAKAM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BABATH    </w:t>
      </w:r>
      <w:r>
        <w:t xml:space="preserve">   CHEMMAIMAK    </w:t>
      </w:r>
      <w:r>
        <w:t xml:space="preserve">   CHUCHUL    </w:t>
      </w:r>
      <w:r>
        <w:t xml:space="preserve">   CHUV    </w:t>
      </w:r>
      <w:r>
        <w:t xml:space="preserve">   GOGS    </w:t>
      </w:r>
      <w:r>
        <w:t xml:space="preserve">   HAIVAN    </w:t>
      </w:r>
      <w:r>
        <w:t xml:space="preserve">   HUJUD    </w:t>
      </w:r>
      <w:r>
        <w:t xml:space="preserve">   KAVYIO    </w:t>
      </w:r>
      <w:r>
        <w:t xml:space="preserve">   KOI    </w:t>
      </w:r>
      <w:r>
        <w:t xml:space="preserve">   KOJI    </w:t>
      </w:r>
      <w:r>
        <w:t xml:space="preserve">   MITHOL    </w:t>
      </w:r>
      <w:r>
        <w:t xml:space="preserve">   MUVAL    </w:t>
      </w:r>
      <w:r>
        <w:t xml:space="preserve">   NAHGIO    </w:t>
      </w:r>
      <w:r>
        <w:t xml:space="preserve">   SHELIK    </w:t>
      </w:r>
      <w:r>
        <w:t xml:space="preserve">   SIVATHO    </w:t>
      </w:r>
      <w:r>
        <w:t xml:space="preserve">   THADAI    </w:t>
      </w:r>
      <w:r>
        <w:t xml:space="preserve">   THASIKOL    </w:t>
      </w:r>
      <w:r>
        <w:t xml:space="preserve">   THOB    </w:t>
      </w:r>
      <w:r>
        <w:t xml:space="preserve">   THOKTHOD    </w:t>
      </w:r>
      <w:r>
        <w:t xml:space="preserve">   VATHOP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HAICHU DOTHAKAM</dc:title>
  <dcterms:created xsi:type="dcterms:W3CDTF">2021-10-11T08:28:19Z</dcterms:created>
  <dcterms:modified xsi:type="dcterms:W3CDTF">2021-10-11T08:28:19Z</dcterms:modified>
</cp:coreProperties>
</file>