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HAIKYUU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shiratorizawa    </w:t>
      </w:r>
      <w:r>
        <w:t xml:space="preserve">   fukurodani    </w:t>
      </w:r>
      <w:r>
        <w:t xml:space="preserve">   nekoma    </w:t>
      </w:r>
      <w:r>
        <w:t xml:space="preserve">   aoba johsai    </w:t>
      </w:r>
      <w:r>
        <w:t xml:space="preserve">   karasuno    </w:t>
      </w:r>
      <w:r>
        <w:t xml:space="preserve">   akashi    </w:t>
      </w:r>
      <w:r>
        <w:t xml:space="preserve">   bokuto    </w:t>
      </w:r>
      <w:r>
        <w:t xml:space="preserve">   kuroo    </w:t>
      </w:r>
      <w:r>
        <w:t xml:space="preserve">   kenma    </w:t>
      </w:r>
      <w:r>
        <w:t xml:space="preserve">   lev    </w:t>
      </w:r>
      <w:r>
        <w:t xml:space="preserve">   tsukki    </w:t>
      </w:r>
      <w:r>
        <w:t xml:space="preserve">   tendo    </w:t>
      </w:r>
      <w:r>
        <w:t xml:space="preserve">   ushijima    </w:t>
      </w:r>
      <w:r>
        <w:t xml:space="preserve">   iwaizumi    </w:t>
      </w:r>
      <w:r>
        <w:t xml:space="preserve">   kageyama    </w:t>
      </w:r>
      <w:r>
        <w:t xml:space="preserve">   hinata    </w:t>
      </w:r>
      <w:r>
        <w:t xml:space="preserve">   oikawa    </w:t>
      </w:r>
      <w:r>
        <w:t xml:space="preserve">   daichi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</dc:title>
  <dcterms:created xsi:type="dcterms:W3CDTF">2021-10-11T08:29:14Z</dcterms:created>
  <dcterms:modified xsi:type="dcterms:W3CDTF">2021-10-11T08:29:14Z</dcterms:modified>
</cp:coreProperties>
</file>