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uniformlayers    </w:t>
      </w:r>
      <w:r>
        <w:t xml:space="preserve">   taper    </w:t>
      </w:r>
      <w:r>
        <w:t xml:space="preserve">   tension    </w:t>
      </w:r>
      <w:r>
        <w:t xml:space="preserve">   growthpattern    </w:t>
      </w:r>
      <w:r>
        <w:t xml:space="preserve">   parietalridge    </w:t>
      </w:r>
      <w:r>
        <w:t xml:space="preserve">   referencepoints    </w:t>
      </w:r>
      <w:r>
        <w:t xml:space="preserve">   shrinkage    </w:t>
      </w:r>
      <w:r>
        <w:t xml:space="preserve">   slicing    </w:t>
      </w:r>
      <w:r>
        <w:t xml:space="preserve">   pointcutting    </w:t>
      </w:r>
      <w:r>
        <w:t xml:space="preserve">   graduation    </w:t>
      </w:r>
      <w:r>
        <w:t xml:space="preserve">   headform    </w:t>
      </w:r>
      <w:r>
        <w:t xml:space="preserve">   crown    </w:t>
      </w:r>
      <w:r>
        <w:t xml:space="preserve">   guideline    </w:t>
      </w:r>
      <w:r>
        <w:t xml:space="preserve">   elevation    </w:t>
      </w:r>
      <w:r>
        <w:t xml:space="preserve">   blunthaircut    </w:t>
      </w:r>
      <w:r>
        <w:t xml:space="preserve">   beveling    </w:t>
      </w:r>
      <w:r>
        <w:t xml:space="preserve">   apex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</dc:title>
  <dcterms:created xsi:type="dcterms:W3CDTF">2021-10-11T08:28:16Z</dcterms:created>
  <dcterms:modified xsi:type="dcterms:W3CDTF">2021-10-11T08:28:16Z</dcterms:modified>
</cp:coreProperties>
</file>