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HAIRCUTTING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CROWN    </w:t>
      </w:r>
      <w:r>
        <w:t xml:space="preserve">   SECTION    </w:t>
      </w:r>
      <w:r>
        <w:t xml:space="preserve">   TENSION    </w:t>
      </w:r>
      <w:r>
        <w:t xml:space="preserve">   BEVELING    </w:t>
      </w:r>
      <w:r>
        <w:t xml:space="preserve">   RAZOR    </w:t>
      </w:r>
      <w:r>
        <w:t xml:space="preserve">   PALMINGTHESHEAR    </w:t>
      </w:r>
      <w:r>
        <w:t xml:space="preserve">   DIAGONAL    </w:t>
      </w:r>
      <w:r>
        <w:t xml:space="preserve">   VERTICAL    </w:t>
      </w:r>
      <w:r>
        <w:t xml:space="preserve">   HORIZINTAL    </w:t>
      </w:r>
      <w:r>
        <w:t xml:space="preserve">   POINTCUT    </w:t>
      </w:r>
      <w:r>
        <w:t xml:space="preserve">   TEXTURE    </w:t>
      </w:r>
      <w:r>
        <w:t xml:space="preserve">   ELASTICITY    </w:t>
      </w:r>
      <w:r>
        <w:t xml:space="preserve">   DENSITY    </w:t>
      </w:r>
      <w:r>
        <w:t xml:space="preserve">   NAPE    </w:t>
      </w:r>
      <w:r>
        <w:t xml:space="preserve">   TRIMMERS    </w:t>
      </w:r>
      <w:r>
        <w:t xml:space="preserve">   CLIPPERS    </w:t>
      </w:r>
      <w:r>
        <w:t xml:space="preserve">   TEXTURIZING    </w:t>
      </w:r>
      <w:r>
        <w:t xml:space="preserve">   TRAVELING    </w:t>
      </w:r>
      <w:r>
        <w:t xml:space="preserve">   STATIONARY    </w:t>
      </w:r>
      <w:r>
        <w:t xml:space="preserve">   PERIMETER    </w:t>
      </w:r>
      <w:r>
        <w:t xml:space="preserve">   PARIETALRIDGE    </w:t>
      </w:r>
      <w:r>
        <w:t xml:space="preserve">   OVERDIRECTION    </w:t>
      </w:r>
      <w:r>
        <w:t xml:space="preserve">   OCCIPITAL    </w:t>
      </w:r>
      <w:r>
        <w:t xml:space="preserve">   UNIFORM    </w:t>
      </w:r>
      <w:r>
        <w:t xml:space="preserve">   LONGLAYER    </w:t>
      </w:r>
      <w:r>
        <w:t xml:space="preserve">   GUIDELINE    </w:t>
      </w:r>
      <w:r>
        <w:t xml:space="preserve">   GROWTHPATTERN    </w:t>
      </w:r>
      <w:r>
        <w:t xml:space="preserve">   GRADUATED    </w:t>
      </w:r>
      <w:r>
        <w:t xml:space="preserve">   ELEVATION    </w:t>
      </w:r>
      <w:r>
        <w:t xml:space="preserve">   CROSSCHECKING    </w:t>
      </w:r>
      <w:r>
        <w:t xml:space="preserve">   BLUNT    </w:t>
      </w:r>
      <w:r>
        <w:t xml:space="preserve">   APEX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HAIRCUTTING</dc:title>
  <dcterms:created xsi:type="dcterms:W3CDTF">2021-10-11T08:29:52Z</dcterms:created>
  <dcterms:modified xsi:type="dcterms:W3CDTF">2021-10-11T08:29:52Z</dcterms:modified>
</cp:coreProperties>
</file>