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PROTECTIVE EQUIPMENT YOU WEAR ON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TO STRAIGHTEN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PERSONAL PROTECTIVE EQUIPMENT SHOULD THE CLIENT BE WEARING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CLIENTS USE TO KNOW THE COST OF THEIR HAIR SERVICE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WE USE TO CONDITION THE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CLIENTS HAVE DONE 24 HOURS BEFORE THEY HAVE THEIR HAIR COLOURED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USE TO CREATE CURLS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CUT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BLOW DRY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WE USE TO CLEANSE THE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</dc:title>
  <dcterms:created xsi:type="dcterms:W3CDTF">2021-10-11T08:28:59Z</dcterms:created>
  <dcterms:modified xsi:type="dcterms:W3CDTF">2021-10-11T08:28:59Z</dcterms:modified>
</cp:coreProperties>
</file>